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ноября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1155-2804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Виталия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Геннадьевича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1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В.Г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2rplc-13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40000783461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В.Г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В.Г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уведомлением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не уплатившим штраф, карточкой операции с ВУ; реестром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В.Г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В.Г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Бодяло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Виталия Геннадьевича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наказание в виде административного штрафа в размере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одной тысячи шестисот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0412365400765011552520128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3rplc-3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32">
    <w:name w:val="cat-UserDefined grp-23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